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E75B5"/>
          <w:sz w:val="48"/>
        </w:rPr>
        <w:t>MVP SCOPE AND USER STORIES</w:t>
      </w:r>
    </w:p>
    <w:p/>
    <w:p>
      <w:pPr>
        <w:pStyle w:val="Heading1"/>
      </w:pPr>
      <w:r>
        <w:t>PART 1: MVP SCOPE DEFINITION</w:t>
      </w:r>
    </w:p>
    <w:p>
      <w:pPr>
        <w:pStyle w:val="Heading2"/>
      </w:pPr>
      <w:r>
        <w:t>1. Product Vision Statement</w:t>
      </w:r>
    </w:p>
    <w:p>
      <w:r>
        <w:t>[Write a single, compelling paragraph describing what your product does, who it's for, and why it matters. Focus on the core value proposition.]</w:t>
      </w:r>
    </w:p>
    <w:p/>
    <w:p>
      <w:r>
        <w:t>Example: "Our product enables small e-commerce businesses to automate inventory management across multiple sales channels, reducing manual work by 80% and preventing stockouts that cost them sales."</w:t>
      </w:r>
    </w:p>
    <w:p>
      <w:pPr>
        <w:pStyle w:val="Heading2"/>
      </w:pPr>
      <w:r>
        <w:t>2. Problem Statement</w:t>
      </w:r>
    </w:p>
    <w:p>
      <w:r>
        <w:t>Target User: _________________________________________________________________</w:t>
      </w:r>
    </w:p>
    <w:p>
      <w:r>
        <w:t>Current Pain: ________________________________________________________________</w:t>
      </w:r>
    </w:p>
    <w:p>
      <w:r>
        <w:t>Current Solution Attempts: ____________________________________________________</w:t>
      </w:r>
    </w:p>
    <w:p>
      <w:r>
        <w:t>Impact: ______________________________________________________________________</w:t>
      </w:r>
    </w:p>
    <w:p/>
    <w:p>
      <w:r>
        <w:t>Example: "Small e-commerce owners spend 10+ hours per week manually updating inventory across Amazon, Shopify, and eBay, leading to frequent overselling and negative customer experiences."</w:t>
      </w:r>
    </w:p>
    <w:p>
      <w:pPr>
        <w:pStyle w:val="Heading2"/>
      </w:pPr>
      <w:r>
        <w:t>3. Target User Persona</w:t>
      </w:r>
    </w:p>
    <w:p>
      <w:r>
        <w:t>Create a detailed persona for your primary target user: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F0F5"/>
          </w:tcPr>
          <w:p>
            <w:r>
              <w:t>Attribute</w:t>
            </w:r>
          </w:p>
        </w:tc>
        <w:tc>
          <w:tcPr>
            <w:tcW w:type="dxa" w:w="4320"/>
            <w:shd w:fill="E8F0F5"/>
          </w:tcPr>
          <w:p>
            <w:r>
              <w:t>Description</w:t>
            </w:r>
          </w:p>
        </w:tc>
      </w:tr>
      <w:tr>
        <w:tc>
          <w:tcPr>
            <w:tcW w:type="dxa" w:w="4320"/>
          </w:tcPr>
          <w:p>
            <w:r>
              <w:t>Demographics</w:t>
            </w:r>
          </w:p>
        </w:tc>
        <w:tc>
          <w:tcPr>
            <w:tcW w:type="dxa" w:w="4320"/>
          </w:tcPr>
          <w:p>
            <w:r>
              <w:t>Age, location, business size, revenue range</w:t>
            </w:r>
          </w:p>
        </w:tc>
      </w:tr>
      <w:tr>
        <w:tc>
          <w:tcPr>
            <w:tcW w:type="dxa" w:w="4320"/>
          </w:tcPr>
          <w:p>
            <w:r>
              <w:t>Job Title/Role</w:t>
            </w:r>
          </w:p>
        </w:tc>
        <w:tc>
          <w:tcPr>
            <w:tcW w:type="dxa" w:w="4320"/>
          </w:tcPr>
          <w:p>
            <w:r>
              <w:t>[e.g., E-commerce Operations Manager]</w:t>
            </w:r>
          </w:p>
        </w:tc>
      </w:tr>
      <w:tr>
        <w:tc>
          <w:tcPr>
            <w:tcW w:type="dxa" w:w="4320"/>
          </w:tcPr>
          <w:p>
            <w:r>
              <w:t>Primary Goals</w:t>
            </w:r>
          </w:p>
        </w:tc>
        <w:tc>
          <w:tcPr>
            <w:tcW w:type="dxa" w:w="4320"/>
          </w:tcPr>
          <w:p>
            <w:r>
              <w:t>What they want to accomplish</w:t>
            </w:r>
          </w:p>
        </w:tc>
      </w:tr>
      <w:tr>
        <w:tc>
          <w:tcPr>
            <w:tcW w:type="dxa" w:w="4320"/>
          </w:tcPr>
          <w:p>
            <w:r>
              <w:t>Pain Points</w:t>
            </w:r>
          </w:p>
        </w:tc>
        <w:tc>
          <w:tcPr>
            <w:tcW w:type="dxa" w:w="4320"/>
          </w:tcPr>
          <w:p>
            <w:r>
              <w:t>Top 3-5 frustrations</w:t>
            </w:r>
          </w:p>
        </w:tc>
      </w:tr>
      <w:tr>
        <w:tc>
          <w:tcPr>
            <w:tcW w:type="dxa" w:w="4320"/>
          </w:tcPr>
          <w:p>
            <w:r>
              <w:t>Behaviors</w:t>
            </w:r>
          </w:p>
        </w:tc>
        <w:tc>
          <w:tcPr>
            <w:tcW w:type="dxa" w:w="4320"/>
          </w:tcPr>
          <w:p>
            <w:r>
              <w:t>How they work, tools they use</w:t>
            </w:r>
          </w:p>
        </w:tc>
      </w:tr>
      <w:tr>
        <w:tc>
          <w:tcPr>
            <w:tcW w:type="dxa" w:w="4320"/>
          </w:tcPr>
          <w:p>
            <w:r>
              <w:t>Success Metric</w:t>
            </w:r>
          </w:p>
        </w:tc>
        <w:tc>
          <w:tcPr>
            <w:tcW w:type="dxa" w:w="4320"/>
          </w:tcPr>
          <w:p>
            <w:r>
              <w:t>How they define success</w:t>
            </w:r>
          </w:p>
        </w:tc>
      </w:tr>
    </w:tbl>
    <w:p/>
    <w:p>
      <w:pPr>
        <w:pStyle w:val="Heading2"/>
      </w:pPr>
      <w:r>
        <w:t>4. MVP Feature Matrix</w:t>
      </w:r>
    </w:p>
    <w:p>
      <w:pPr>
        <w:pStyle w:val="ListBullet"/>
      </w:pPr>
      <w:r>
        <w:t>List all features under consideration. Use MoSCoW prioritization (Must/Should/Could/Won't) and effort sizing (S/M/L).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E8F0F5"/>
          </w:tcPr>
          <w:p>
            <w:r>
              <w:t>Feature</w:t>
            </w:r>
          </w:p>
        </w:tc>
        <w:tc>
          <w:tcPr>
            <w:tcW w:type="dxa" w:w="1728"/>
            <w:shd w:fill="E8F0F5"/>
          </w:tcPr>
          <w:p>
            <w:r>
              <w:t>Priority</w:t>
            </w:r>
          </w:p>
        </w:tc>
        <w:tc>
          <w:tcPr>
            <w:tcW w:type="dxa" w:w="1728"/>
            <w:shd w:fill="E8F0F5"/>
          </w:tcPr>
          <w:p>
            <w:r>
              <w:t>Effort</w:t>
            </w:r>
          </w:p>
        </w:tc>
        <w:tc>
          <w:tcPr>
            <w:tcW w:type="dxa" w:w="1728"/>
            <w:shd w:fill="E8F0F5"/>
          </w:tcPr>
          <w:p>
            <w:r>
              <w:t>User Story</w:t>
            </w:r>
          </w:p>
        </w:tc>
        <w:tc>
          <w:tcPr>
            <w:tcW w:type="dxa" w:w="1728"/>
            <w:shd w:fill="E8F0F5"/>
          </w:tcPr>
          <w:p>
            <w:r>
              <w:t>Acceptance Criteria</w:t>
            </w:r>
          </w:p>
        </w:tc>
      </w:tr>
      <w:tr>
        <w:tc>
          <w:tcPr>
            <w:tcW w:type="dxa" w:w="1728"/>
          </w:tcPr>
          <w:p>
            <w:r>
              <w:t>Multi-channel sync</w:t>
            </w:r>
          </w:p>
        </w:tc>
        <w:tc>
          <w:tcPr>
            <w:tcW w:type="dxa" w:w="1728"/>
          </w:tcPr>
          <w:p>
            <w:r>
              <w:t>MUST</w:t>
            </w:r>
          </w:p>
        </w:tc>
        <w:tc>
          <w:tcPr>
            <w:tcW w:type="dxa" w:w="1728"/>
          </w:tcPr>
          <w:p>
            <w:r>
              <w:t>M</w:t>
            </w:r>
          </w:p>
        </w:tc>
        <w:tc>
          <w:tcPr>
            <w:tcW w:type="dxa" w:w="1728"/>
          </w:tcPr>
          <w:p>
            <w:r>
              <w:t>As a seller, I sync inventory once and all channels auto-update</w:t>
            </w:r>
          </w:p>
        </w:tc>
        <w:tc>
          <w:tcPr>
            <w:tcW w:type="dxa" w:w="1728"/>
          </w:tcPr>
          <w:p>
            <w:r>
              <w:t>Updates propagate within 2 min, handles 5+ channels</w:t>
            </w:r>
          </w:p>
        </w:tc>
      </w:tr>
      <w:tr>
        <w:tc>
          <w:tcPr>
            <w:tcW w:type="dxa" w:w="1728"/>
          </w:tcPr>
          <w:p>
            <w:r>
              <w:t>Real-time alerts</w:t>
            </w:r>
          </w:p>
        </w:tc>
        <w:tc>
          <w:tcPr>
            <w:tcW w:type="dxa" w:w="1728"/>
          </w:tcPr>
          <w:p>
            <w:r>
              <w:t>SHOULD</w:t>
            </w:r>
          </w:p>
        </w:tc>
        <w:tc>
          <w:tcPr>
            <w:tcW w:type="dxa" w:w="1728"/>
          </w:tcPr>
          <w:p>
            <w:r>
              <w:t>S</w:t>
            </w:r>
          </w:p>
        </w:tc>
        <w:tc>
          <w:tcPr>
            <w:tcW w:type="dxa" w:w="1728"/>
          </w:tcPr>
          <w:p>
            <w:r>
              <w:t>As a seller, I get notified of low stock</w:t>
            </w:r>
          </w:p>
        </w:tc>
        <w:tc>
          <w:tcPr>
            <w:tcW w:type="dxa" w:w="1728"/>
          </w:tcPr>
          <w:p>
            <w:r>
              <w:t>Alert sent when &lt;5 units available</w:t>
            </w:r>
          </w:p>
        </w:tc>
      </w:tr>
      <w:tr>
        <w:tc>
          <w:tcPr>
            <w:tcW w:type="dxa" w:w="1728"/>
          </w:tcPr>
          <w:p>
            <w:r>
              <w:t>Analytics dashboard</w:t>
            </w:r>
          </w:p>
        </w:tc>
        <w:tc>
          <w:tcPr>
            <w:tcW w:type="dxa" w:w="1728"/>
          </w:tcPr>
          <w:p>
            <w:r>
              <w:t>COULD</w:t>
            </w:r>
          </w:p>
        </w:tc>
        <w:tc>
          <w:tcPr>
            <w:tcW w:type="dxa" w:w="1728"/>
          </w:tcPr>
          <w:p>
            <w:r>
              <w:t>M</w:t>
            </w:r>
          </w:p>
        </w:tc>
        <w:tc>
          <w:tcPr>
            <w:tcW w:type="dxa" w:w="1728"/>
          </w:tcPr>
          <w:p>
            <w:r>
              <w:t>As a seller, I see sales trends</w:t>
            </w:r>
          </w:p>
        </w:tc>
        <w:tc>
          <w:tcPr>
            <w:tcW w:type="dxa" w:w="1728"/>
          </w:tcPr>
          <w:p>
            <w:r>
              <w:t>Dashboard shows last 30 days sales by channel</w:t>
            </w:r>
          </w:p>
        </w:tc>
      </w:tr>
      <w:tr>
        <w:tc>
          <w:tcPr>
            <w:tcW w:type="dxa" w:w="1728"/>
          </w:tcPr>
          <w:p>
            <w:r>
              <w:t>Customer feedback</w:t>
            </w:r>
          </w:p>
        </w:tc>
        <w:tc>
          <w:tcPr>
            <w:tcW w:type="dxa" w:w="1728"/>
          </w:tcPr>
          <w:p>
            <w:r>
              <w:t>COULD</w:t>
            </w:r>
          </w:p>
        </w:tc>
        <w:tc>
          <w:tcPr>
            <w:tcW w:type="dxa" w:w="1728"/>
          </w:tcPr>
          <w:p>
            <w:r>
              <w:t>L</w:t>
            </w:r>
          </w:p>
        </w:tc>
        <w:tc>
          <w:tcPr>
            <w:tcW w:type="dxa" w:w="1728"/>
          </w:tcPr>
          <w:p>
            <w:r>
              <w:t>As a seller, I gather feedback</w:t>
            </w:r>
          </w:p>
        </w:tc>
        <w:tc>
          <w:tcPr>
            <w:tcW w:type="dxa" w:w="1728"/>
          </w:tcPr>
          <w:p>
            <w:r>
              <w:t>NPS survey embedded in product</w:t>
            </w:r>
          </w:p>
        </w:tc>
      </w:tr>
      <w:tr>
        <w:tc>
          <w:tcPr>
            <w:tcW w:type="dxa" w:w="1728"/>
          </w:tcPr>
          <w:p>
            <w:r>
              <w:t>Mobile app</w:t>
            </w:r>
          </w:p>
        </w:tc>
        <w:tc>
          <w:tcPr>
            <w:tcW w:type="dxa" w:w="1728"/>
          </w:tcPr>
          <w:p>
            <w:r>
              <w:t>WONT</w:t>
            </w:r>
          </w:p>
        </w:tc>
        <w:tc>
          <w:tcPr>
            <w:tcW w:type="dxa" w:w="1728"/>
          </w:tcPr>
          <w:p>
            <w:r>
              <w:t>L</w:t>
            </w:r>
          </w:p>
        </w:tc>
        <w:tc>
          <w:tcPr>
            <w:tcW w:type="dxa" w:w="1728"/>
          </w:tcPr>
          <w:p>
            <w:r>
              <w:t>As a seller, I manage inventory on mobile</w:t>
            </w:r>
          </w:p>
        </w:tc>
        <w:tc>
          <w:tcPr>
            <w:tcW w:type="dxa" w:w="1728"/>
          </w:tcPr>
          <w:p>
            <w:r>
              <w:t>Deferred to v2</w:t>
            </w:r>
          </w:p>
        </w:tc>
      </w:tr>
    </w:tbl>
    <w:p/>
    <w:p>
      <w:pPr>
        <w:pStyle w:val="Heading2"/>
      </w:pPr>
      <w:r>
        <w:t>5. Out of Scope</w:t>
      </w:r>
    </w:p>
    <w:p>
      <w:r>
        <w:t>Explicitly list what you are NOT building in MVP (prevents scope creep):</w:t>
      </w:r>
    </w:p>
    <w:p>
      <w:pPr>
        <w:pStyle w:val="ListBullet"/>
      </w:pPr>
      <w:r>
        <w:t>[Mobile app]</w:t>
      </w:r>
    </w:p>
    <w:p>
      <w:pPr>
        <w:pStyle w:val="ListBullet"/>
      </w:pPr>
      <w:r>
        <w:t>[Advanced AI predictions]</w:t>
      </w:r>
    </w:p>
    <w:p>
      <w:pPr>
        <w:pStyle w:val="ListBullet"/>
      </w:pPr>
      <w:r>
        <w:t>[Customer self-service portal]</w:t>
      </w:r>
    </w:p>
    <w:p>
      <w:pPr>
        <w:pStyle w:val="ListBullet"/>
      </w:pPr>
      <w:r>
        <w:t>[Integration with ERP systems]</w:t>
      </w:r>
    </w:p>
    <w:p>
      <w:pPr>
        <w:pStyle w:val="Heading2"/>
      </w:pPr>
      <w:r>
        <w:t>6. Success Metrics</w:t>
      </w:r>
    </w:p>
    <w:p>
      <w:r>
        <w:t>Define measurable outcomes for launch: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E8F0F5"/>
          </w:tcPr>
          <w:p>
            <w:r>
              <w:t>Metric</w:t>
            </w:r>
          </w:p>
        </w:tc>
        <w:tc>
          <w:tcPr>
            <w:tcW w:type="dxa" w:w="2880"/>
            <w:shd w:fill="E8F0F5"/>
          </w:tcPr>
          <w:p>
            <w:r>
              <w:t>Target</w:t>
            </w:r>
          </w:p>
        </w:tc>
        <w:tc>
          <w:tcPr>
            <w:tcW w:type="dxa" w:w="2880"/>
            <w:shd w:fill="E8F0F5"/>
          </w:tcPr>
          <w:p>
            <w:r>
              <w:t>Measurement Method</w:t>
            </w:r>
          </w:p>
        </w:tc>
      </w:tr>
      <w:tr>
        <w:tc>
          <w:tcPr>
            <w:tcW w:type="dxa" w:w="2880"/>
          </w:tcPr>
          <w:p>
            <w:r>
              <w:t>User Adoption</w:t>
            </w:r>
          </w:p>
        </w:tc>
        <w:tc>
          <w:tcPr>
            <w:tcW w:type="dxa" w:w="2880"/>
          </w:tcPr>
          <w:p>
            <w:r>
              <w:t>100 signups in first month</w:t>
            </w:r>
          </w:p>
        </w:tc>
        <w:tc>
          <w:tcPr>
            <w:tcW w:type="dxa" w:w="2880"/>
          </w:tcPr>
          <w:p>
            <w:r>
              <w:t>Google Analytics, product signup page</w:t>
            </w:r>
          </w:p>
        </w:tc>
      </w:tr>
      <w:tr>
        <w:tc>
          <w:tcPr>
            <w:tcW w:type="dxa" w:w="2880"/>
          </w:tcPr>
          <w:p>
            <w:r>
              <w:t>Feature Usage</w:t>
            </w:r>
          </w:p>
        </w:tc>
        <w:tc>
          <w:tcPr>
            <w:tcW w:type="dxa" w:w="2880"/>
          </w:tcPr>
          <w:p>
            <w:r>
              <w:t>70% complete onboarding</w:t>
            </w:r>
          </w:p>
        </w:tc>
        <w:tc>
          <w:tcPr>
            <w:tcW w:type="dxa" w:w="2880"/>
          </w:tcPr>
          <w:p>
            <w:r>
              <w:t>Product event tracking</w:t>
            </w:r>
          </w:p>
        </w:tc>
      </w:tr>
      <w:tr>
        <w:tc>
          <w:tcPr>
            <w:tcW w:type="dxa" w:w="2880"/>
          </w:tcPr>
          <w:p>
            <w:r>
              <w:t>Customer Satisfaction</w:t>
            </w:r>
          </w:p>
        </w:tc>
        <w:tc>
          <w:tcPr>
            <w:tcW w:type="dxa" w:w="2880"/>
          </w:tcPr>
          <w:p>
            <w:r>
              <w:t>NPS &gt; 40</w:t>
            </w:r>
          </w:p>
        </w:tc>
        <w:tc>
          <w:tcPr>
            <w:tcW w:type="dxa" w:w="2880"/>
          </w:tcPr>
          <w:p>
            <w:r>
              <w:t>Post-launch survey</w:t>
            </w:r>
          </w:p>
        </w:tc>
      </w:tr>
      <w:tr>
        <w:tc>
          <w:tcPr>
            <w:tcW w:type="dxa" w:w="2880"/>
          </w:tcPr>
          <w:p>
            <w:r>
              <w:t>Retention</w:t>
            </w:r>
          </w:p>
        </w:tc>
        <w:tc>
          <w:tcPr>
            <w:tcW w:type="dxa" w:w="2880"/>
          </w:tcPr>
          <w:p>
            <w:r>
              <w:t>50% active after 30 days</w:t>
            </w:r>
          </w:p>
        </w:tc>
        <w:tc>
          <w:tcPr>
            <w:tcW w:type="dxa" w:w="2880"/>
          </w:tcPr>
          <w:p>
            <w:r>
              <w:t>Daily/weekly active user tracking</w:t>
            </w:r>
          </w:p>
        </w:tc>
      </w:tr>
    </w:tbl>
    <w:p>
      <w:pPr>
        <w:pStyle w:val="Heading2"/>
      </w:pPr>
      <w:r>
        <w:t>7. Technical Constraints</w:t>
      </w:r>
    </w:p>
    <w:p>
      <w:pPr>
        <w:pStyle w:val="ListBullet"/>
      </w:pPr>
      <w:r>
        <w:t>Budget: $[X]</w:t>
      </w:r>
    </w:p>
    <w:p>
      <w:pPr>
        <w:pStyle w:val="ListBullet"/>
      </w:pPr>
      <w:r>
        <w:t>Team: [# engineers, designers, etc.]</w:t>
      </w:r>
    </w:p>
    <w:p>
      <w:pPr>
        <w:pStyle w:val="ListBullet"/>
      </w:pPr>
      <w:r>
        <w:t>Tech Stack: [Frontend, Backend, Database]</w:t>
      </w:r>
    </w:p>
    <w:p>
      <w:pPr>
        <w:pStyle w:val="ListBullet"/>
      </w:pPr>
      <w:r>
        <w:t>Timeline: [X weeks to launch]</w:t>
      </w:r>
    </w:p>
    <w:p>
      <w:pPr>
        <w:pStyle w:val="ListBullet"/>
      </w:pPr>
      <w:r>
        <w:t>Integrations: [APIs we must support]</w:t>
      </w:r>
    </w:p>
    <w:p>
      <w:pPr>
        <w:pStyle w:val="Heading2"/>
      </w:pPr>
      <w:r>
        <w:t>8. Timeline (4-Week Sprint Breakdown)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E8F0F5"/>
          </w:tcPr>
          <w:p>
            <w:r>
              <w:t>Sprint</w:t>
            </w:r>
          </w:p>
        </w:tc>
        <w:tc>
          <w:tcPr>
            <w:tcW w:type="dxa" w:w="2880"/>
            <w:shd w:fill="E8F0F5"/>
          </w:tcPr>
          <w:p>
            <w:r>
              <w:t>Focus</w:t>
            </w:r>
          </w:p>
        </w:tc>
        <w:tc>
          <w:tcPr>
            <w:tcW w:type="dxa" w:w="2880"/>
            <w:shd w:fill="E8F0F5"/>
          </w:tcPr>
          <w:p>
            <w:r>
              <w:t>Deliverables</w:t>
            </w:r>
          </w:p>
        </w:tc>
      </w:tr>
      <w:tr>
        <w:tc>
          <w:tcPr>
            <w:tcW w:type="dxa" w:w="2880"/>
          </w:tcPr>
          <w:p>
            <w:r>
              <w:t>Sprint 1 (Week 1)</w:t>
            </w:r>
          </w:p>
        </w:tc>
        <w:tc>
          <w:tcPr>
            <w:tcW w:type="dxa" w:w="2880"/>
          </w:tcPr>
          <w:p>
            <w:r>
              <w:t>Design &amp; Core Architecture</w:t>
            </w:r>
          </w:p>
        </w:tc>
        <w:tc>
          <w:tcPr>
            <w:tcW w:type="dxa" w:w="2880"/>
          </w:tcPr>
          <w:p>
            <w:r>
              <w:t>Wireframes, API spec, database schema</w:t>
            </w:r>
          </w:p>
        </w:tc>
      </w:tr>
      <w:tr>
        <w:tc>
          <w:tcPr>
            <w:tcW w:type="dxa" w:w="2880"/>
          </w:tcPr>
          <w:p>
            <w:r>
              <w:t>Sprint 2 (Week 2)</w:t>
            </w:r>
          </w:p>
        </w:tc>
        <w:tc>
          <w:tcPr>
            <w:tcW w:type="dxa" w:w="2880"/>
          </w:tcPr>
          <w:p>
            <w:r>
              <w:t>Backend Development</w:t>
            </w:r>
          </w:p>
        </w:tc>
        <w:tc>
          <w:tcPr>
            <w:tcW w:type="dxa" w:w="2880"/>
          </w:tcPr>
          <w:p>
            <w:r>
              <w:t>Core APIs complete, 80% tested</w:t>
            </w:r>
          </w:p>
        </w:tc>
      </w:tr>
      <w:tr>
        <w:tc>
          <w:tcPr>
            <w:tcW w:type="dxa" w:w="2880"/>
          </w:tcPr>
          <w:p>
            <w:r>
              <w:t>Sprint 3 (Week 3)</w:t>
            </w:r>
          </w:p>
        </w:tc>
        <w:tc>
          <w:tcPr>
            <w:tcW w:type="dxa" w:w="2880"/>
          </w:tcPr>
          <w:p>
            <w:r>
              <w:t>Frontend &amp; Integration</w:t>
            </w:r>
          </w:p>
        </w:tc>
        <w:tc>
          <w:tcPr>
            <w:tcW w:type="dxa" w:w="2880"/>
          </w:tcPr>
          <w:p>
            <w:r>
              <w:t>UI built, connected to APIs, beta ready</w:t>
            </w:r>
          </w:p>
        </w:tc>
      </w:tr>
      <w:tr>
        <w:tc>
          <w:tcPr>
            <w:tcW w:type="dxa" w:w="2880"/>
          </w:tcPr>
          <w:p>
            <w:r>
              <w:t>Sprint 4 (Week 4)</w:t>
            </w:r>
          </w:p>
        </w:tc>
        <w:tc>
          <w:tcPr>
            <w:tcW w:type="dxa" w:w="2880"/>
          </w:tcPr>
          <w:p>
            <w:r>
              <w:t>Testing, Polish, Launch</w:t>
            </w:r>
          </w:p>
        </w:tc>
        <w:tc>
          <w:tcPr>
            <w:tcW w:type="dxa" w:w="2880"/>
          </w:tcPr>
          <w:p>
            <w:r>
              <w:t>Load testing, bug fixes, documentation</w:t>
            </w:r>
          </w:p>
        </w:tc>
      </w:tr>
    </w:tbl>
    <w:p>
      <w:pPr>
        <w:pStyle w:val="Heading2"/>
      </w:pPr>
      <w:r>
        <w:t>9. Risks and Mitigations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E8F0F5"/>
          </w:tcPr>
          <w:p>
            <w:r>
              <w:t>Risk</w:t>
            </w:r>
          </w:p>
        </w:tc>
        <w:tc>
          <w:tcPr>
            <w:tcW w:type="dxa" w:w="2880"/>
            <w:shd w:fill="E8F0F5"/>
          </w:tcPr>
          <w:p>
            <w:r>
              <w:t>Impact</w:t>
            </w:r>
          </w:p>
        </w:tc>
        <w:tc>
          <w:tcPr>
            <w:tcW w:type="dxa" w:w="2880"/>
            <w:shd w:fill="E8F0F5"/>
          </w:tcPr>
          <w:p>
            <w:r>
              <w:t>Mitigation</w:t>
            </w:r>
          </w:p>
        </w:tc>
      </w:tr>
      <w:tr>
        <w:tc>
          <w:tcPr>
            <w:tcW w:type="dxa" w:w="2880"/>
          </w:tcPr>
          <w:p>
            <w:r>
              <w:t>API rate limits (channel providers)</w:t>
            </w:r>
          </w:p>
        </w:tc>
        <w:tc>
          <w:tcPr>
            <w:tcW w:type="dxa" w:w="2880"/>
          </w:tcPr>
          <w:p>
            <w:r>
              <w:t>High</w:t>
            </w:r>
          </w:p>
        </w:tc>
        <w:tc>
          <w:tcPr>
            <w:tcW w:type="dxa" w:w="2880"/>
          </w:tcPr>
          <w:p>
            <w:r>
              <w:t>Build queueing system, negotiate higher limits</w:t>
            </w:r>
          </w:p>
        </w:tc>
      </w:tr>
      <w:tr>
        <w:tc>
          <w:tcPr>
            <w:tcW w:type="dxa" w:w="2880"/>
          </w:tcPr>
          <w:p>
            <w:r>
              <w:t>Team hiring delays</w:t>
            </w:r>
          </w:p>
        </w:tc>
        <w:tc>
          <w:tcPr>
            <w:tcW w:type="dxa" w:w="2880"/>
          </w:tcPr>
          <w:p>
            <w:r>
              <w:t>High</w:t>
            </w:r>
          </w:p>
        </w:tc>
        <w:tc>
          <w:tcPr>
            <w:tcW w:type="dxa" w:w="2880"/>
          </w:tcPr>
          <w:p>
            <w:r>
              <w:t>Plan 4-week MVP scope, hire contractors if needed</w:t>
            </w:r>
          </w:p>
        </w:tc>
      </w:tr>
      <w:tr>
        <w:tc>
          <w:tcPr>
            <w:tcW w:type="dxa" w:w="2880"/>
          </w:tcPr>
          <w:p>
            <w:r>
              <w:t>Market traction slower than expected</w:t>
            </w:r>
          </w:p>
        </w:tc>
        <w:tc>
          <w:tcPr>
            <w:tcW w:type="dxa" w:w="2880"/>
          </w:tcPr>
          <w:p>
            <w:r>
              <w:t>Medium</w:t>
            </w:r>
          </w:p>
        </w:tc>
        <w:tc>
          <w:tcPr>
            <w:tcW w:type="dxa" w:w="2880"/>
          </w:tcPr>
          <w:p>
            <w:r>
              <w:t>Pivot to SMB or enterprise segment</w:t>
            </w:r>
          </w:p>
        </w:tc>
      </w:tr>
    </w:tbl>
    <w:p>
      <w:r>
        <w:br w:type="page"/>
      </w:r>
    </w:p>
    <w:p>
      <w:pPr>
        <w:pStyle w:val="Heading1"/>
      </w:pPr>
      <w:r>
        <w:t>PART 2: USER STORY TEMPLATES</w:t>
      </w:r>
    </w:p>
    <w:p>
      <w:r>
        <w:t>Use these 10 templates as starting points. Customize for your product:</w:t>
      </w:r>
    </w:p>
    <w:p>
      <w:pPr>
        <w:pStyle w:val="Heading2"/>
      </w:pPr>
      <w:r>
        <w:t>1. Authentication</w:t>
      </w:r>
    </w:p>
    <w:p>
      <w:pPr>
        <w:pStyle w:val="ListBullet"/>
      </w:pPr>
      <w:r>
        <w:t>User Story:</w:t>
      </w:r>
    </w:p>
    <w:p>
      <w:pPr>
        <w:ind w:left="720"/>
      </w:pPr>
      <w:r>
        <w:t>As a new user, I want to sign up with email/password so that I can access my account securely.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Account created with valid email verified</w:t>
      </w:r>
    </w:p>
    <w:p>
      <w:pPr>
        <w:pStyle w:val="ListBullet2"/>
      </w:pPr>
      <w:r>
        <w:t>Password meets security requirements</w:t>
      </w:r>
    </w:p>
    <w:p>
      <w:pPr>
        <w:pStyle w:val="ListBullet2"/>
      </w:pPr>
      <w:r>
        <w:t>User can log in immediately</w:t>
      </w:r>
    </w:p>
    <w:p/>
    <w:p>
      <w:pPr>
        <w:pStyle w:val="Heading2"/>
      </w:pPr>
      <w:r>
        <w:t>2. Onboarding</w:t>
      </w:r>
    </w:p>
    <w:p>
      <w:pPr>
        <w:pStyle w:val="ListBullet"/>
      </w:pPr>
      <w:r>
        <w:t>User Story:</w:t>
      </w:r>
    </w:p>
    <w:p>
      <w:pPr>
        <w:ind w:left="720"/>
      </w:pPr>
      <w:r>
        <w:t>As a first-time user, I want a guided onboarding tour so that I understand how to use the product.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Tour shows all main features</w:t>
      </w:r>
    </w:p>
    <w:p>
      <w:pPr>
        <w:pStyle w:val="ListBullet2"/>
      </w:pPr>
      <w:r>
        <w:t>Users can skip tour</w:t>
      </w:r>
    </w:p>
    <w:p>
      <w:pPr>
        <w:pStyle w:val="ListBullet2"/>
      </w:pPr>
      <w:r>
        <w:t>Onboarding completes in &lt;5 minutes</w:t>
      </w:r>
    </w:p>
    <w:p/>
    <w:p>
      <w:pPr>
        <w:pStyle w:val="Heading2"/>
      </w:pPr>
      <w:r>
        <w:t>3. Core Feature</w:t>
      </w:r>
    </w:p>
    <w:p>
      <w:pPr>
        <w:pStyle w:val="ListBullet"/>
      </w:pPr>
      <w:r>
        <w:t>User Story:</w:t>
      </w:r>
    </w:p>
    <w:p>
      <w:pPr>
        <w:ind w:left="720"/>
      </w:pPr>
      <w:r>
        <w:t>As a user, I want to [perform primary action] so that I can [achieve key outcome].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Action is intuitive and takes &lt;30 seconds</w:t>
      </w:r>
    </w:p>
    <w:p>
      <w:pPr>
        <w:pStyle w:val="ListBullet2"/>
      </w:pPr>
      <w:r>
        <w:t>Results are visible immediately</w:t>
      </w:r>
    </w:p>
    <w:p>
      <w:pPr>
        <w:pStyle w:val="ListBullet2"/>
      </w:pPr>
      <w:r>
        <w:t>Errors are clear and helpful</w:t>
      </w:r>
    </w:p>
    <w:p/>
    <w:p>
      <w:pPr>
        <w:pStyle w:val="Heading2"/>
      </w:pPr>
      <w:r>
        <w:t>4. Payment</w:t>
      </w:r>
    </w:p>
    <w:p>
      <w:pPr>
        <w:pStyle w:val="ListBullet"/>
      </w:pPr>
      <w:r>
        <w:t>User Story:</w:t>
      </w:r>
    </w:p>
    <w:p>
      <w:pPr>
        <w:ind w:left="720"/>
      </w:pPr>
      <w:r>
        <w:t>As a user, I want to upgrade to a paid plan so that I can access premium features.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Payment form is secure (HTTPS)</w:t>
      </w:r>
    </w:p>
    <w:p>
      <w:pPr>
        <w:pStyle w:val="ListBullet2"/>
      </w:pPr>
      <w:r>
        <w:t>Success confirmation sent via email</w:t>
      </w:r>
    </w:p>
    <w:p>
      <w:pPr>
        <w:pStyle w:val="ListBullet2"/>
      </w:pPr>
      <w:r>
        <w:t>Billing portal is accessible</w:t>
      </w:r>
    </w:p>
    <w:p/>
    <w:p>
      <w:pPr>
        <w:pStyle w:val="Heading2"/>
      </w:pPr>
      <w:r>
        <w:t>5. Notifications</w:t>
      </w:r>
    </w:p>
    <w:p>
      <w:pPr>
        <w:pStyle w:val="ListBullet"/>
      </w:pPr>
      <w:r>
        <w:t>User Story:</w:t>
      </w:r>
    </w:p>
    <w:p>
      <w:pPr>
        <w:ind w:left="720"/>
      </w:pPr>
      <w:r>
        <w:t>As a user, I want to receive notifications for important events so that I stay informed.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Notifications arrive within 5 minutes of event</w:t>
      </w:r>
    </w:p>
    <w:p>
      <w:pPr>
        <w:pStyle w:val="ListBullet2"/>
      </w:pPr>
      <w:r>
        <w:t>User can customize notification preferences</w:t>
      </w:r>
    </w:p>
    <w:p>
      <w:pPr>
        <w:pStyle w:val="ListBullet2"/>
      </w:pPr>
      <w:r>
        <w:t>Can unsubscribe from email</w:t>
      </w:r>
    </w:p>
    <w:p/>
    <w:p>
      <w:pPr>
        <w:pStyle w:val="Heading2"/>
      </w:pPr>
      <w:r>
        <w:t>6. Settings</w:t>
      </w:r>
    </w:p>
    <w:p>
      <w:pPr>
        <w:pStyle w:val="ListBullet"/>
      </w:pPr>
      <w:r>
        <w:t>User Story:</w:t>
      </w:r>
    </w:p>
    <w:p>
      <w:pPr>
        <w:ind w:left="720"/>
      </w:pPr>
      <w:r>
        <w:t>As a user, I want to customize my account settings so that I can control my experience.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Settings saved immediately</w:t>
      </w:r>
    </w:p>
    <w:p>
      <w:pPr>
        <w:pStyle w:val="ListBullet2"/>
      </w:pPr>
      <w:r>
        <w:t>Changes take effect without restart</w:t>
      </w:r>
    </w:p>
    <w:p>
      <w:pPr>
        <w:pStyle w:val="ListBullet2"/>
      </w:pPr>
      <w:r>
        <w:t>All settings have helpful descriptions</w:t>
      </w:r>
    </w:p>
    <w:p/>
    <w:p>
      <w:pPr>
        <w:pStyle w:val="Heading2"/>
      </w:pPr>
      <w:r>
        <w:t>7. Search</w:t>
      </w:r>
    </w:p>
    <w:p>
      <w:pPr>
        <w:pStyle w:val="ListBullet"/>
      </w:pPr>
      <w:r>
        <w:t>User Story:</w:t>
      </w:r>
    </w:p>
    <w:p>
      <w:pPr>
        <w:ind w:left="720"/>
      </w:pPr>
      <w:r>
        <w:t>As a user, I want to search for items so that I can find what I need quickly.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Search returns results in &lt;1 second</w:t>
      </w:r>
    </w:p>
    <w:p>
      <w:pPr>
        <w:pStyle w:val="ListBullet2"/>
      </w:pPr>
      <w:r>
        <w:t>Results are relevant (top match first)</w:t>
      </w:r>
    </w:p>
    <w:p>
      <w:pPr>
        <w:pStyle w:val="ListBullet2"/>
      </w:pPr>
      <w:r>
        <w:t>Can filter by category</w:t>
      </w:r>
    </w:p>
    <w:p/>
    <w:p>
      <w:pPr>
        <w:pStyle w:val="Heading2"/>
      </w:pPr>
      <w:r>
        <w:t>8. Social/Sharing</w:t>
      </w:r>
    </w:p>
    <w:p>
      <w:pPr>
        <w:pStyle w:val="ListBullet"/>
      </w:pPr>
      <w:r>
        <w:t>User Story:</w:t>
      </w:r>
    </w:p>
    <w:p>
      <w:pPr>
        <w:ind w:left="720"/>
      </w:pPr>
      <w:r>
        <w:t>As a user, I want to share content so that I can show others what I've created.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Share buttons visible and accessible</w:t>
      </w:r>
    </w:p>
    <w:p>
      <w:pPr>
        <w:pStyle w:val="ListBullet2"/>
      </w:pPr>
      <w:r>
        <w:t>Shared links preview correctly</w:t>
      </w:r>
    </w:p>
    <w:p>
      <w:pPr>
        <w:pStyle w:val="ListBullet2"/>
      </w:pPr>
      <w:r>
        <w:t>Can track shares analytics</w:t>
      </w:r>
    </w:p>
    <w:p/>
    <w:p>
      <w:pPr>
        <w:pStyle w:val="Heading2"/>
      </w:pPr>
      <w:r>
        <w:t>9. Analytics/Dashboard</w:t>
      </w:r>
    </w:p>
    <w:p>
      <w:pPr>
        <w:pStyle w:val="ListBullet"/>
      </w:pPr>
      <w:r>
        <w:t>User Story:</w:t>
      </w:r>
    </w:p>
    <w:p>
      <w:pPr>
        <w:ind w:left="720"/>
      </w:pPr>
      <w:r>
        <w:t>As a user, I want to see my analytics dashboard so that I understand my usage.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Dashboard loads in &lt;2 seconds</w:t>
      </w:r>
    </w:p>
    <w:p>
      <w:pPr>
        <w:pStyle w:val="ListBullet2"/>
      </w:pPr>
      <w:r>
        <w:t>Shows last 30 days by default</w:t>
      </w:r>
    </w:p>
    <w:p>
      <w:pPr>
        <w:pStyle w:val="ListBullet2"/>
      </w:pPr>
      <w:r>
        <w:t>Charts are mobile-responsive</w:t>
      </w:r>
    </w:p>
    <w:p/>
    <w:p>
      <w:pPr>
        <w:pStyle w:val="Heading2"/>
      </w:pPr>
      <w:r>
        <w:t>10. Support</w:t>
      </w:r>
    </w:p>
    <w:p>
      <w:pPr>
        <w:pStyle w:val="ListBullet"/>
      </w:pPr>
      <w:r>
        <w:t>User Story:</w:t>
      </w:r>
    </w:p>
    <w:p>
      <w:pPr>
        <w:ind w:left="720"/>
      </w:pPr>
      <w:r>
        <w:t>As a user, I want to contact support so that I can get help when stuck.</w:t>
      </w:r>
    </w:p>
    <w:p>
      <w:pPr>
        <w:pStyle w:val="ListBullet"/>
      </w:pPr>
      <w:r>
        <w:t>Acceptance Criteria:</w:t>
      </w:r>
    </w:p>
    <w:p>
      <w:pPr>
        <w:pStyle w:val="ListBullet2"/>
      </w:pPr>
      <w:r>
        <w:t>Support form accessible from any page</w:t>
      </w:r>
    </w:p>
    <w:p>
      <w:pPr>
        <w:pStyle w:val="ListBullet2"/>
      </w:pPr>
      <w:r>
        <w:t>Response within 24 hours</w:t>
      </w:r>
    </w:p>
    <w:p>
      <w:pPr>
        <w:pStyle w:val="ListBullet2"/>
      </w:pPr>
      <w:r>
        <w:t>FAQ answers 80% of common questions</w:t>
      </w:r>
    </w:p>
    <w:p/>
    <w:p>
      <w:r>
        <w:br w:type="page"/>
      </w:r>
    </w:p>
    <w:p>
      <w:pPr>
        <w:pStyle w:val="Heading1"/>
      </w:pPr>
      <w:r>
        <w:t>PART 3: USER JOURNEY MAP</w:t>
      </w:r>
    </w:p>
    <w:p>
      <w:r>
        <w:t>Map the user's emotional journey and identify pain points at each stage:</w:t>
      </w:r>
    </w:p>
    <w:p/>
    <w:p>
      <w:pPr>
        <w:pStyle w:val="Heading2"/>
      </w:pPr>
      <w:r>
        <w:t>Awareness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F0F5"/>
          </w:tcPr>
          <w:p>
            <w:r>
              <w:t>Aspect</w:t>
            </w:r>
          </w:p>
        </w:tc>
        <w:tc>
          <w:tcPr>
            <w:tcW w:type="dxa" w:w="4320"/>
            <w:shd w:fill="E8F0F5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Description</w:t>
            </w:r>
          </w:p>
        </w:tc>
        <w:tc>
          <w:tcPr>
            <w:tcW w:type="dxa" w:w="4320"/>
          </w:tcPr>
          <w:p>
            <w:r>
              <w:t>Learning about your product</w:t>
            </w:r>
          </w:p>
        </w:tc>
      </w:tr>
      <w:tr>
        <w:tc>
          <w:tcPr>
            <w:tcW w:type="dxa" w:w="4320"/>
          </w:tcPr>
          <w:p>
            <w:r>
              <w:t>Touchpoints</w:t>
            </w:r>
          </w:p>
        </w:tc>
        <w:tc>
          <w:tcPr>
            <w:tcW w:type="dxa" w:w="4320"/>
          </w:tcPr>
          <w:p>
            <w:r>
              <w:t>Sees ad, reads blog, hears from friend</w:t>
            </w:r>
          </w:p>
        </w:tc>
      </w:tr>
      <w:tr>
        <w:tc>
          <w:tcPr>
            <w:tcW w:type="dxa" w:w="4320"/>
          </w:tcPr>
          <w:p>
            <w:r>
              <w:t>User Actions</w:t>
            </w:r>
          </w:p>
        </w:tc>
        <w:tc>
          <w:tcPr>
            <w:tcW w:type="dxa" w:w="4320"/>
          </w:tcPr>
          <w:p>
            <w:r>
              <w:t>[Fill in what user does]</w:t>
            </w:r>
          </w:p>
        </w:tc>
      </w:tr>
      <w:tr>
        <w:tc>
          <w:tcPr>
            <w:tcW w:type="dxa" w:w="4320"/>
          </w:tcPr>
          <w:p>
            <w:r>
              <w:t>Emotions</w:t>
            </w:r>
          </w:p>
        </w:tc>
        <w:tc>
          <w:tcPr>
            <w:tcW w:type="dxa" w:w="4320"/>
          </w:tcPr>
          <w:p>
            <w:r>
              <w:t>[Happy, Frustrated, Confused, etc.]</w:t>
            </w:r>
          </w:p>
        </w:tc>
      </w:tr>
      <w:tr>
        <w:tc>
          <w:tcPr>
            <w:tcW w:type="dxa" w:w="4320"/>
          </w:tcPr>
          <w:p>
            <w:r>
              <w:t>Pain Points &amp; Opportunities</w:t>
            </w:r>
          </w:p>
        </w:tc>
        <w:tc>
          <w:tcPr>
            <w:tcW w:type="dxa" w:w="4320"/>
          </w:tcPr>
          <w:p>
            <w:r>
              <w:t>[How to improve this stage]</w:t>
            </w:r>
          </w:p>
        </w:tc>
      </w:tr>
    </w:tbl>
    <w:p/>
    <w:p>
      <w:pPr>
        <w:pStyle w:val="Heading2"/>
      </w:pPr>
      <w:r>
        <w:t>Consideration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F0F5"/>
          </w:tcPr>
          <w:p>
            <w:r>
              <w:t>Aspect</w:t>
            </w:r>
          </w:p>
        </w:tc>
        <w:tc>
          <w:tcPr>
            <w:tcW w:type="dxa" w:w="4320"/>
            <w:shd w:fill="E8F0F5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Description</w:t>
            </w:r>
          </w:p>
        </w:tc>
        <w:tc>
          <w:tcPr>
            <w:tcW w:type="dxa" w:w="4320"/>
          </w:tcPr>
          <w:p>
            <w:r>
              <w:t>Evaluating if it's right for them</w:t>
            </w:r>
          </w:p>
        </w:tc>
      </w:tr>
      <w:tr>
        <w:tc>
          <w:tcPr>
            <w:tcW w:type="dxa" w:w="4320"/>
          </w:tcPr>
          <w:p>
            <w:r>
              <w:t>Touchpoints</w:t>
            </w:r>
          </w:p>
        </w:tc>
        <w:tc>
          <w:tcPr>
            <w:tcW w:type="dxa" w:w="4320"/>
          </w:tcPr>
          <w:p>
            <w:r>
              <w:t>Reads pricing, watches demo, reads reviews</w:t>
            </w:r>
          </w:p>
        </w:tc>
      </w:tr>
      <w:tr>
        <w:tc>
          <w:tcPr>
            <w:tcW w:type="dxa" w:w="4320"/>
          </w:tcPr>
          <w:p>
            <w:r>
              <w:t>User Actions</w:t>
            </w:r>
          </w:p>
        </w:tc>
        <w:tc>
          <w:tcPr>
            <w:tcW w:type="dxa" w:w="4320"/>
          </w:tcPr>
          <w:p>
            <w:r>
              <w:t>[Fill in what user does]</w:t>
            </w:r>
          </w:p>
        </w:tc>
      </w:tr>
      <w:tr>
        <w:tc>
          <w:tcPr>
            <w:tcW w:type="dxa" w:w="4320"/>
          </w:tcPr>
          <w:p>
            <w:r>
              <w:t>Emotions</w:t>
            </w:r>
          </w:p>
        </w:tc>
        <w:tc>
          <w:tcPr>
            <w:tcW w:type="dxa" w:w="4320"/>
          </w:tcPr>
          <w:p>
            <w:r>
              <w:t>[Happy, Frustrated, Confused, etc.]</w:t>
            </w:r>
          </w:p>
        </w:tc>
      </w:tr>
      <w:tr>
        <w:tc>
          <w:tcPr>
            <w:tcW w:type="dxa" w:w="4320"/>
          </w:tcPr>
          <w:p>
            <w:r>
              <w:t>Pain Points &amp; Opportunities</w:t>
            </w:r>
          </w:p>
        </w:tc>
        <w:tc>
          <w:tcPr>
            <w:tcW w:type="dxa" w:w="4320"/>
          </w:tcPr>
          <w:p>
            <w:r>
              <w:t>[How to improve this stage]</w:t>
            </w:r>
          </w:p>
        </w:tc>
      </w:tr>
    </w:tbl>
    <w:p/>
    <w:p>
      <w:pPr>
        <w:pStyle w:val="Heading2"/>
      </w:pPr>
      <w:r>
        <w:t>Signup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F0F5"/>
          </w:tcPr>
          <w:p>
            <w:r>
              <w:t>Aspect</w:t>
            </w:r>
          </w:p>
        </w:tc>
        <w:tc>
          <w:tcPr>
            <w:tcW w:type="dxa" w:w="4320"/>
            <w:shd w:fill="E8F0F5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Description</w:t>
            </w:r>
          </w:p>
        </w:tc>
        <w:tc>
          <w:tcPr>
            <w:tcW w:type="dxa" w:w="4320"/>
          </w:tcPr>
          <w:p>
            <w:r>
              <w:t>Creating an account</w:t>
            </w:r>
          </w:p>
        </w:tc>
      </w:tr>
      <w:tr>
        <w:tc>
          <w:tcPr>
            <w:tcW w:type="dxa" w:w="4320"/>
          </w:tcPr>
          <w:p>
            <w:r>
              <w:t>Touchpoints</w:t>
            </w:r>
          </w:p>
        </w:tc>
        <w:tc>
          <w:tcPr>
            <w:tcW w:type="dxa" w:w="4320"/>
          </w:tcPr>
          <w:p>
            <w:r>
              <w:t>Email verification, password setup</w:t>
            </w:r>
          </w:p>
        </w:tc>
      </w:tr>
      <w:tr>
        <w:tc>
          <w:tcPr>
            <w:tcW w:type="dxa" w:w="4320"/>
          </w:tcPr>
          <w:p>
            <w:r>
              <w:t>User Actions</w:t>
            </w:r>
          </w:p>
        </w:tc>
        <w:tc>
          <w:tcPr>
            <w:tcW w:type="dxa" w:w="4320"/>
          </w:tcPr>
          <w:p>
            <w:r>
              <w:t>[Fill in what user does]</w:t>
            </w:r>
          </w:p>
        </w:tc>
      </w:tr>
      <w:tr>
        <w:tc>
          <w:tcPr>
            <w:tcW w:type="dxa" w:w="4320"/>
          </w:tcPr>
          <w:p>
            <w:r>
              <w:t>Emotions</w:t>
            </w:r>
          </w:p>
        </w:tc>
        <w:tc>
          <w:tcPr>
            <w:tcW w:type="dxa" w:w="4320"/>
          </w:tcPr>
          <w:p>
            <w:r>
              <w:t>[Happy, Frustrated, Confused, etc.]</w:t>
            </w:r>
          </w:p>
        </w:tc>
      </w:tr>
      <w:tr>
        <w:tc>
          <w:tcPr>
            <w:tcW w:type="dxa" w:w="4320"/>
          </w:tcPr>
          <w:p>
            <w:r>
              <w:t>Pain Points &amp; Opportunities</w:t>
            </w:r>
          </w:p>
        </w:tc>
        <w:tc>
          <w:tcPr>
            <w:tcW w:type="dxa" w:w="4320"/>
          </w:tcPr>
          <w:p>
            <w:r>
              <w:t>[How to improve this stage]</w:t>
            </w:r>
          </w:p>
        </w:tc>
      </w:tr>
    </w:tbl>
    <w:p/>
    <w:p>
      <w:pPr>
        <w:pStyle w:val="Heading2"/>
      </w:pPr>
      <w:r>
        <w:t>Onboarding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F0F5"/>
          </w:tcPr>
          <w:p>
            <w:r>
              <w:t>Aspect</w:t>
            </w:r>
          </w:p>
        </w:tc>
        <w:tc>
          <w:tcPr>
            <w:tcW w:type="dxa" w:w="4320"/>
            <w:shd w:fill="E8F0F5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Description</w:t>
            </w:r>
          </w:p>
        </w:tc>
        <w:tc>
          <w:tcPr>
            <w:tcW w:type="dxa" w:w="4320"/>
          </w:tcPr>
          <w:p>
            <w:r>
              <w:t>Learning the basics</w:t>
            </w:r>
          </w:p>
        </w:tc>
      </w:tr>
      <w:tr>
        <w:tc>
          <w:tcPr>
            <w:tcW w:type="dxa" w:w="4320"/>
          </w:tcPr>
          <w:p>
            <w:r>
              <w:t>Touchpoints</w:t>
            </w:r>
          </w:p>
        </w:tc>
        <w:tc>
          <w:tcPr>
            <w:tcW w:type="dxa" w:w="4320"/>
          </w:tcPr>
          <w:p>
            <w:r>
              <w:t>Guided tour, first configuration</w:t>
            </w:r>
          </w:p>
        </w:tc>
      </w:tr>
      <w:tr>
        <w:tc>
          <w:tcPr>
            <w:tcW w:type="dxa" w:w="4320"/>
          </w:tcPr>
          <w:p>
            <w:r>
              <w:t>User Actions</w:t>
            </w:r>
          </w:p>
        </w:tc>
        <w:tc>
          <w:tcPr>
            <w:tcW w:type="dxa" w:w="4320"/>
          </w:tcPr>
          <w:p>
            <w:r>
              <w:t>[Fill in what user does]</w:t>
            </w:r>
          </w:p>
        </w:tc>
      </w:tr>
      <w:tr>
        <w:tc>
          <w:tcPr>
            <w:tcW w:type="dxa" w:w="4320"/>
          </w:tcPr>
          <w:p>
            <w:r>
              <w:t>Emotions</w:t>
            </w:r>
          </w:p>
        </w:tc>
        <w:tc>
          <w:tcPr>
            <w:tcW w:type="dxa" w:w="4320"/>
          </w:tcPr>
          <w:p>
            <w:r>
              <w:t>[Happy, Frustrated, Confused, etc.]</w:t>
            </w:r>
          </w:p>
        </w:tc>
      </w:tr>
      <w:tr>
        <w:tc>
          <w:tcPr>
            <w:tcW w:type="dxa" w:w="4320"/>
          </w:tcPr>
          <w:p>
            <w:r>
              <w:t>Pain Points &amp; Opportunities</w:t>
            </w:r>
          </w:p>
        </w:tc>
        <w:tc>
          <w:tcPr>
            <w:tcW w:type="dxa" w:w="4320"/>
          </w:tcPr>
          <w:p>
            <w:r>
              <w:t>[How to improve this stage]</w:t>
            </w:r>
          </w:p>
        </w:tc>
      </w:tr>
    </w:tbl>
    <w:p/>
    <w:p>
      <w:pPr>
        <w:pStyle w:val="Heading2"/>
      </w:pPr>
      <w:r>
        <w:t>First Value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F0F5"/>
          </w:tcPr>
          <w:p>
            <w:r>
              <w:t>Aspect</w:t>
            </w:r>
          </w:p>
        </w:tc>
        <w:tc>
          <w:tcPr>
            <w:tcW w:type="dxa" w:w="4320"/>
            <w:shd w:fill="E8F0F5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Description</w:t>
            </w:r>
          </w:p>
        </w:tc>
        <w:tc>
          <w:tcPr>
            <w:tcW w:type="dxa" w:w="4320"/>
          </w:tcPr>
          <w:p>
            <w:r>
              <w:t>Achieving their first win</w:t>
            </w:r>
          </w:p>
        </w:tc>
      </w:tr>
      <w:tr>
        <w:tc>
          <w:tcPr>
            <w:tcW w:type="dxa" w:w="4320"/>
          </w:tcPr>
          <w:p>
            <w:r>
              <w:t>Touchpoints</w:t>
            </w:r>
          </w:p>
        </w:tc>
        <w:tc>
          <w:tcPr>
            <w:tcW w:type="dxa" w:w="4320"/>
          </w:tcPr>
          <w:p>
            <w:r>
              <w:t>Complete first task, see results</w:t>
            </w:r>
          </w:p>
        </w:tc>
      </w:tr>
      <w:tr>
        <w:tc>
          <w:tcPr>
            <w:tcW w:type="dxa" w:w="4320"/>
          </w:tcPr>
          <w:p>
            <w:r>
              <w:t>User Actions</w:t>
            </w:r>
          </w:p>
        </w:tc>
        <w:tc>
          <w:tcPr>
            <w:tcW w:type="dxa" w:w="4320"/>
          </w:tcPr>
          <w:p>
            <w:r>
              <w:t>[Fill in what user does]</w:t>
            </w:r>
          </w:p>
        </w:tc>
      </w:tr>
      <w:tr>
        <w:tc>
          <w:tcPr>
            <w:tcW w:type="dxa" w:w="4320"/>
          </w:tcPr>
          <w:p>
            <w:r>
              <w:t>Emotions</w:t>
            </w:r>
          </w:p>
        </w:tc>
        <w:tc>
          <w:tcPr>
            <w:tcW w:type="dxa" w:w="4320"/>
          </w:tcPr>
          <w:p>
            <w:r>
              <w:t>[Happy, Frustrated, Confused, etc.]</w:t>
            </w:r>
          </w:p>
        </w:tc>
      </w:tr>
      <w:tr>
        <w:tc>
          <w:tcPr>
            <w:tcW w:type="dxa" w:w="4320"/>
          </w:tcPr>
          <w:p>
            <w:r>
              <w:t>Pain Points &amp; Opportunities</w:t>
            </w:r>
          </w:p>
        </w:tc>
        <w:tc>
          <w:tcPr>
            <w:tcW w:type="dxa" w:w="4320"/>
          </w:tcPr>
          <w:p>
            <w:r>
              <w:t>[How to improve this stage]</w:t>
            </w:r>
          </w:p>
        </w:tc>
      </w:tr>
    </w:tbl>
    <w:p/>
    <w:p>
      <w:pPr>
        <w:pStyle w:val="Heading2"/>
      </w:pPr>
      <w:r>
        <w:t>Habit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F0F5"/>
          </w:tcPr>
          <w:p>
            <w:r>
              <w:t>Aspect</w:t>
            </w:r>
          </w:p>
        </w:tc>
        <w:tc>
          <w:tcPr>
            <w:tcW w:type="dxa" w:w="4320"/>
            <w:shd w:fill="E8F0F5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Description</w:t>
            </w:r>
          </w:p>
        </w:tc>
        <w:tc>
          <w:tcPr>
            <w:tcW w:type="dxa" w:w="4320"/>
          </w:tcPr>
          <w:p>
            <w:r>
              <w:t>Using regularly</w:t>
            </w:r>
          </w:p>
        </w:tc>
      </w:tr>
      <w:tr>
        <w:tc>
          <w:tcPr>
            <w:tcW w:type="dxa" w:w="4320"/>
          </w:tcPr>
          <w:p>
            <w:r>
              <w:t>Touchpoints</w:t>
            </w:r>
          </w:p>
        </w:tc>
        <w:tc>
          <w:tcPr>
            <w:tcW w:type="dxa" w:w="4320"/>
          </w:tcPr>
          <w:p>
            <w:r>
              <w:t>Daily/weekly active usage</w:t>
            </w:r>
          </w:p>
        </w:tc>
      </w:tr>
      <w:tr>
        <w:tc>
          <w:tcPr>
            <w:tcW w:type="dxa" w:w="4320"/>
          </w:tcPr>
          <w:p>
            <w:r>
              <w:t>User Actions</w:t>
            </w:r>
          </w:p>
        </w:tc>
        <w:tc>
          <w:tcPr>
            <w:tcW w:type="dxa" w:w="4320"/>
          </w:tcPr>
          <w:p>
            <w:r>
              <w:t>[Fill in what user does]</w:t>
            </w:r>
          </w:p>
        </w:tc>
      </w:tr>
      <w:tr>
        <w:tc>
          <w:tcPr>
            <w:tcW w:type="dxa" w:w="4320"/>
          </w:tcPr>
          <w:p>
            <w:r>
              <w:t>Emotions</w:t>
            </w:r>
          </w:p>
        </w:tc>
        <w:tc>
          <w:tcPr>
            <w:tcW w:type="dxa" w:w="4320"/>
          </w:tcPr>
          <w:p>
            <w:r>
              <w:t>[Happy, Frustrated, Confused, etc.]</w:t>
            </w:r>
          </w:p>
        </w:tc>
      </w:tr>
      <w:tr>
        <w:tc>
          <w:tcPr>
            <w:tcW w:type="dxa" w:w="4320"/>
          </w:tcPr>
          <w:p>
            <w:r>
              <w:t>Pain Points &amp; Opportunities</w:t>
            </w:r>
          </w:p>
        </w:tc>
        <w:tc>
          <w:tcPr>
            <w:tcW w:type="dxa" w:w="4320"/>
          </w:tcPr>
          <w:p>
            <w:r>
              <w:t>[How to improve this stage]</w:t>
            </w:r>
          </w:p>
        </w:tc>
      </w:tr>
    </w:tbl>
    <w:p/>
    <w:p>
      <w:pPr>
        <w:pStyle w:val="Heading2"/>
      </w:pPr>
      <w:r>
        <w:t>Advocacy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F0F5"/>
          </w:tcPr>
          <w:p>
            <w:r>
              <w:t>Aspect</w:t>
            </w:r>
          </w:p>
        </w:tc>
        <w:tc>
          <w:tcPr>
            <w:tcW w:type="dxa" w:w="4320"/>
            <w:shd w:fill="E8F0F5"/>
          </w:tcPr>
          <w:p>
            <w:r>
              <w:t>Details</w:t>
            </w:r>
          </w:p>
        </w:tc>
      </w:tr>
      <w:tr>
        <w:tc>
          <w:tcPr>
            <w:tcW w:type="dxa" w:w="4320"/>
          </w:tcPr>
          <w:p>
            <w:r>
              <w:t>Description</w:t>
            </w:r>
          </w:p>
        </w:tc>
        <w:tc>
          <w:tcPr>
            <w:tcW w:type="dxa" w:w="4320"/>
          </w:tcPr>
          <w:p>
            <w:r>
              <w:t>Recommending to others</w:t>
            </w:r>
          </w:p>
        </w:tc>
      </w:tr>
      <w:tr>
        <w:tc>
          <w:tcPr>
            <w:tcW w:type="dxa" w:w="4320"/>
          </w:tcPr>
          <w:p>
            <w:r>
              <w:t>Touchpoints</w:t>
            </w:r>
          </w:p>
        </w:tc>
        <w:tc>
          <w:tcPr>
            <w:tcW w:type="dxa" w:w="4320"/>
          </w:tcPr>
          <w:p>
            <w:r>
              <w:t>Refers friends, writes review, shares</w:t>
            </w:r>
          </w:p>
        </w:tc>
      </w:tr>
      <w:tr>
        <w:tc>
          <w:tcPr>
            <w:tcW w:type="dxa" w:w="4320"/>
          </w:tcPr>
          <w:p>
            <w:r>
              <w:t>User Actions</w:t>
            </w:r>
          </w:p>
        </w:tc>
        <w:tc>
          <w:tcPr>
            <w:tcW w:type="dxa" w:w="4320"/>
          </w:tcPr>
          <w:p>
            <w:r>
              <w:t>[Fill in what user does]</w:t>
            </w:r>
          </w:p>
        </w:tc>
      </w:tr>
      <w:tr>
        <w:tc>
          <w:tcPr>
            <w:tcW w:type="dxa" w:w="4320"/>
          </w:tcPr>
          <w:p>
            <w:r>
              <w:t>Emotions</w:t>
            </w:r>
          </w:p>
        </w:tc>
        <w:tc>
          <w:tcPr>
            <w:tcW w:type="dxa" w:w="4320"/>
          </w:tcPr>
          <w:p>
            <w:r>
              <w:t>[Happy, Frustrated, Confused, etc.]</w:t>
            </w:r>
          </w:p>
        </w:tc>
      </w:tr>
      <w:tr>
        <w:tc>
          <w:tcPr>
            <w:tcW w:type="dxa" w:w="4320"/>
          </w:tcPr>
          <w:p>
            <w:r>
              <w:t>Pain Points &amp; Opportunities</w:t>
            </w:r>
          </w:p>
        </w:tc>
        <w:tc>
          <w:tcPr>
            <w:tcW w:type="dxa" w:w="4320"/>
          </w:tcPr>
          <w:p>
            <w:r>
              <w:t>[How to improve this stage]</w:t>
            </w:r>
          </w:p>
        </w:tc>
      </w:tr>
    </w:tbl>
    <w:p/>
    <w:p>
      <w:r>
        <w:br w:type="page"/>
      </w:r>
    </w:p>
    <w:p>
      <w:pPr>
        <w:pStyle w:val="Heading1"/>
      </w:pPr>
      <w:r>
        <w:t>INSTRUCTIONS FOR USE</w:t>
      </w:r>
    </w:p>
    <w:p>
      <w:pPr>
        <w:pStyle w:val="Heading2"/>
      </w:pPr>
      <w:r>
        <w:t>Part 1: MVP Scope Definition</w:t>
      </w:r>
    </w:p>
    <w:p>
      <w:pPr>
        <w:pStyle w:val="ListBullet"/>
      </w:pPr>
      <w:r>
        <w:t>Fill in all sections before coding starts. This document is your north star.</w:t>
      </w:r>
    </w:p>
    <w:p>
      <w:pPr>
        <w:pStyle w:val="ListBullet"/>
      </w:pPr>
      <w:r>
        <w:t>Prioritize ruthlessly: if it's not in "MUST," it belongs in v1.1 or v2.</w:t>
      </w:r>
    </w:p>
    <w:p>
      <w:pPr>
        <w:pStyle w:val="ListBullet"/>
      </w:pPr>
      <w:r>
        <w:t>Share with investors, advisors, and key hires to ensure alignment.</w:t>
      </w:r>
    </w:p>
    <w:p>
      <w:pPr>
        <w:pStyle w:val="Heading2"/>
      </w:pPr>
      <w:r>
        <w:t>Part 2: User Stories</w:t>
      </w:r>
    </w:p>
    <w:p>
      <w:pPr>
        <w:pStyle w:val="ListBullet"/>
      </w:pPr>
      <w:r>
        <w:t>Use these as templates to write detailed stories in your project management tool (Jira, Linear, Asana).</w:t>
      </w:r>
    </w:p>
    <w:p>
      <w:pPr>
        <w:pStyle w:val="ListBullet"/>
      </w:pPr>
      <w:r>
        <w:t>Each story should map to a feature in your Feature Matrix.</w:t>
      </w:r>
    </w:p>
    <w:p>
      <w:pPr>
        <w:pStyle w:val="ListBullet"/>
      </w:pPr>
      <w:r>
        <w:t>Break large stories into smaller stories if they take &gt;5 days to build.</w:t>
      </w:r>
    </w:p>
    <w:p>
      <w:pPr>
        <w:pStyle w:val="Heading2"/>
      </w:pPr>
      <w:r>
        <w:t>Part 3: User Journey Map</w:t>
      </w:r>
    </w:p>
    <w:p>
      <w:pPr>
        <w:pStyle w:val="ListBullet"/>
      </w:pPr>
      <w:r>
        <w:t>Revisit after launch—reality often differs from assumptions.</w:t>
      </w:r>
    </w:p>
    <w:p>
      <w:pPr>
        <w:pStyle w:val="ListBullet"/>
      </w:pPr>
      <w:r>
        <w:t>Use to identify where users churn and drop off most.</w:t>
      </w:r>
    </w:p>
    <w:p>
      <w:pPr>
        <w:pStyle w:val="ListBullet"/>
      </w:pPr>
      <w:r>
        <w:t>Prioritize improvements based on impact (biggest pain points first).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2E75B5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2E75B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